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3F38" w14:textId="7E547302" w:rsidR="00396949" w:rsidRDefault="00396949" w:rsidP="0028362A">
      <w:pPr>
        <w:jc w:val="center"/>
        <w:rPr>
          <w:b/>
          <w:bCs/>
          <w:color w:val="4F6228" w:themeColor="accent3" w:themeShade="80"/>
          <w:sz w:val="26"/>
          <w:szCs w:val="26"/>
          <w:u w:val="single"/>
          <w:lang w:val="en-GB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CD179B" wp14:editId="1045B46C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6753225" cy="619125"/>
                <wp:effectExtent l="0" t="0" r="28575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A93F36" w14:textId="603A74B4" w:rsidR="00396949" w:rsidRPr="00FE2332" w:rsidRDefault="00396949" w:rsidP="0039694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</w:pP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1</w:t>
                            </w: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9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th International </w:t>
                            </w: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Military Sports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 Competition</w:t>
                            </w:r>
                          </w:p>
                          <w:p w14:paraId="73EAC76A" w14:textId="3D9C0A30" w:rsidR="00396949" w:rsidRPr="00FE2332" w:rsidRDefault="00396949" w:rsidP="0039694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October 5-9, 2026</w:t>
                            </w:r>
                          </w:p>
                          <w:p w14:paraId="107EC4C4" w14:textId="27651479" w:rsidR="00396949" w:rsidRPr="00FE2332" w:rsidRDefault="00396949" w:rsidP="0039694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 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>Armed Forces Academy of General Milan Rastislav Štefánik</w:t>
                            </w: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; 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>Liptovský Mikuláš, Slovakia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D179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-16.5pt;width:531.75pt;height:4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" o:allowincell="f" filled="f" strokecolor="white">
                <v:textbox>
                  <w:txbxContent>
                    <w:p w14:paraId="2CA93F36" w14:textId="603A74B4" w:rsidR="00396949" w:rsidRPr="00FE2332" w:rsidRDefault="00396949" w:rsidP="00396949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</w:pP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1</w:t>
                      </w:r>
                      <w:r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9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th International </w:t>
                      </w:r>
                      <w:r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Military Sports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 Competition</w:t>
                      </w:r>
                    </w:p>
                    <w:p w14:paraId="73EAC76A" w14:textId="3D9C0A30" w:rsidR="00396949" w:rsidRPr="00FE2332" w:rsidRDefault="00396949" w:rsidP="00396949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</w:pPr>
                      <w:r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October 5-9, 2026</w:t>
                      </w:r>
                    </w:p>
                    <w:p w14:paraId="107EC4C4" w14:textId="27651479" w:rsidR="00396949" w:rsidRPr="00FE2332" w:rsidRDefault="00396949" w:rsidP="00396949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 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>Armed Forces Academy of General Milan Rastislav Štefánik</w:t>
                      </w:r>
                      <w:r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; 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>Liptovský Mikuláš, Slovakia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EBD44" w14:textId="77777777" w:rsidR="00A26B26" w:rsidRDefault="00A26B26" w:rsidP="00A26B26">
      <w:pPr>
        <w:tabs>
          <w:tab w:val="left" w:pos="3555"/>
        </w:tabs>
        <w:spacing w:after="0" w:line="240" w:lineRule="auto"/>
        <w:jc w:val="center"/>
        <w:rPr>
          <w:sz w:val="26"/>
          <w:szCs w:val="26"/>
          <w:lang w:val="en-GB"/>
        </w:rPr>
      </w:pPr>
    </w:p>
    <w:p w14:paraId="2988DEA1" w14:textId="343FDF92" w:rsidR="00A26B26" w:rsidRPr="00A26B26" w:rsidRDefault="00A26B26" w:rsidP="00A26B26">
      <w:pPr>
        <w:tabs>
          <w:tab w:val="left" w:pos="3555"/>
        </w:tabs>
        <w:spacing w:after="0" w:line="240" w:lineRule="auto"/>
        <w:jc w:val="center"/>
        <w:rPr>
          <w:b/>
          <w:bCs/>
          <w:sz w:val="26"/>
          <w:szCs w:val="26"/>
          <w:lang w:val="en-GB"/>
        </w:rPr>
      </w:pPr>
      <w:r w:rsidRPr="00A26B26">
        <w:rPr>
          <w:b/>
          <w:bCs/>
          <w:sz w:val="26"/>
          <w:szCs w:val="26"/>
          <w:lang w:val="en-GB"/>
        </w:rPr>
        <w:t>REGISTRATION FORM</w:t>
      </w:r>
    </w:p>
    <w:tbl>
      <w:tblPr>
        <w:tblStyle w:val="Mriekatabuky"/>
        <w:tblpPr w:leftFromText="141" w:rightFromText="141" w:vertAnchor="page" w:horzAnchor="margin" w:tblpY="3764"/>
        <w:tblW w:w="0" w:type="auto"/>
        <w:tblLook w:val="04A0" w:firstRow="1" w:lastRow="0" w:firstColumn="1" w:lastColumn="0" w:noHBand="0" w:noVBand="1"/>
      </w:tblPr>
      <w:tblGrid>
        <w:gridCol w:w="842"/>
        <w:gridCol w:w="950"/>
        <w:gridCol w:w="1549"/>
        <w:gridCol w:w="2382"/>
        <w:gridCol w:w="2105"/>
        <w:gridCol w:w="1554"/>
        <w:gridCol w:w="1548"/>
        <w:gridCol w:w="2020"/>
      </w:tblGrid>
      <w:tr w:rsidR="00A26B26" w14:paraId="6A94DE8B" w14:textId="77777777" w:rsidTr="00FE64A1">
        <w:tc>
          <w:tcPr>
            <w:tcW w:w="7828" w:type="dxa"/>
            <w:gridSpan w:val="5"/>
          </w:tcPr>
          <w:p w14:paraId="76C8E78E" w14:textId="77777777" w:rsidR="00A26B26" w:rsidRPr="00FE64A1" w:rsidRDefault="00A26B26" w:rsidP="00FE64A1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E64A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14:paraId="1468309E" w14:textId="77777777" w:rsidR="00A26B26" w:rsidRPr="00FE64A1" w:rsidRDefault="00A26B26" w:rsidP="00FE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4A1">
              <w:rPr>
                <w:rFonts w:ascii="Arial" w:hAnsi="Arial" w:cs="Arial"/>
                <w:sz w:val="20"/>
                <w:szCs w:val="20"/>
                <w:lang w:val="en-GB"/>
              </w:rPr>
              <w:t xml:space="preserve">Fill in </w:t>
            </w:r>
            <w:r w:rsidRPr="00FE64A1">
              <w:rPr>
                <w:rFonts w:ascii="Arial" w:hAnsi="Arial" w:cs="Arial"/>
                <w:color w:val="EE0000"/>
                <w:sz w:val="20"/>
                <w:szCs w:val="20"/>
                <w:lang w:val="en-GB" w:eastAsia="sk-SK"/>
              </w:rPr>
              <w:t>ONE Registration form per institution / team</w:t>
            </w:r>
            <w:r w:rsidRPr="00FE64A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C1DE4F4" w14:textId="77777777" w:rsidR="00A26B26" w:rsidRPr="00FE64A1" w:rsidRDefault="00A26B26" w:rsidP="00FE64A1">
            <w:pPr>
              <w:rPr>
                <w:rFonts w:ascii="Garamond" w:hAnsi="Garamond" w:cs="Arial"/>
                <w:sz w:val="20"/>
                <w:szCs w:val="20"/>
                <w:u w:val="single"/>
                <w:lang w:val="sk-SK" w:eastAsia="sk-SK"/>
              </w:rPr>
            </w:pPr>
            <w:r w:rsidRPr="00FE64A1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Please </w:t>
            </w:r>
            <w:r w:rsidRPr="00FE64A1">
              <w:rPr>
                <w:rFonts w:ascii="Arial" w:hAnsi="Arial" w:cs="Arial"/>
                <w:b/>
                <w:sz w:val="20"/>
                <w:szCs w:val="20"/>
                <w:lang w:val="en-GB" w:eastAsia="ja-JP"/>
              </w:rPr>
              <w:t>fill in</w:t>
            </w:r>
            <w:r w:rsidRPr="00FE64A1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 the yellow fields only</w:t>
            </w:r>
          </w:p>
          <w:p w14:paraId="2E3E7B8C" w14:textId="21E55064" w:rsidR="00A26B26" w:rsidRPr="00FE64A1" w:rsidRDefault="00A26B26" w:rsidP="00FE64A1">
            <w:pPr>
              <w:rPr>
                <w:b/>
                <w:bCs/>
                <w:color w:val="4F6228" w:themeColor="accent3" w:themeShade="80"/>
                <w:sz w:val="20"/>
                <w:szCs w:val="20"/>
                <w:u w:val="single"/>
                <w:lang w:val="en-GB"/>
              </w:rPr>
            </w:pPr>
            <w:r w:rsidRPr="00FE64A1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See also: </w:t>
            </w:r>
            <w:hyperlink r:id="rId8" w:history="1">
              <w:r w:rsidRPr="00FE64A1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https://weblm.aos.sk/clanok/erasmus-bip-allrounder</w:t>
              </w:r>
            </w:hyperlink>
            <w:r w:rsidRPr="00FE64A1">
              <w:rPr>
                <w:sz w:val="20"/>
                <w:szCs w:val="20"/>
              </w:rPr>
              <w:t xml:space="preserve"> </w:t>
            </w:r>
            <w:r w:rsidRPr="00FE64A1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 </w:t>
            </w:r>
          </w:p>
        </w:tc>
        <w:tc>
          <w:tcPr>
            <w:tcW w:w="5122" w:type="dxa"/>
            <w:gridSpan w:val="3"/>
          </w:tcPr>
          <w:p w14:paraId="7549C798" w14:textId="77777777" w:rsidR="00A26B26" w:rsidRPr="00FE64A1" w:rsidRDefault="00A26B26" w:rsidP="00FE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7B060F" w14:textId="77777777" w:rsidR="00A26B26" w:rsidRPr="00FE64A1" w:rsidRDefault="00A26B26" w:rsidP="00FE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4A1">
              <w:rPr>
                <w:rFonts w:ascii="Arial" w:hAnsi="Arial" w:cs="Arial"/>
                <w:sz w:val="20"/>
                <w:szCs w:val="20"/>
                <w:lang w:val="en-GB"/>
              </w:rPr>
              <w:t xml:space="preserve">Send this form to: </w:t>
            </w:r>
            <w:hyperlink r:id="rId9" w:history="1">
              <w:r w:rsidRPr="00FE64A1">
                <w:rPr>
                  <w:rStyle w:val="Hypertextovprepojenie"/>
                  <w:rFonts w:ascii="Arial" w:hAnsi="Arial" w:cs="Arial"/>
                  <w:sz w:val="20"/>
                  <w:szCs w:val="20"/>
                  <w:lang w:val="en-GB"/>
                </w:rPr>
                <w:t>martina.hyklova@aos.sk</w:t>
              </w:r>
            </w:hyperlink>
            <w:r w:rsidRPr="00FE64A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CA44065" w14:textId="77777777" w:rsidR="00A26B26" w:rsidRPr="00FE64A1" w:rsidRDefault="00A26B26" w:rsidP="00FE64A1">
            <w:pPr>
              <w:rPr>
                <w:rStyle w:val="Hypertextovprepojenie"/>
                <w:rFonts w:ascii="Arial" w:hAnsi="Arial" w:cs="Arial"/>
                <w:b/>
                <w:sz w:val="20"/>
                <w:szCs w:val="20"/>
                <w:lang w:val="sk-SK" w:eastAsia="sk-SK"/>
              </w:rPr>
            </w:pPr>
            <w:r w:rsidRPr="00FE64A1">
              <w:rPr>
                <w:rFonts w:ascii="Arial" w:hAnsi="Arial" w:cs="Arial"/>
                <w:sz w:val="20"/>
                <w:szCs w:val="20"/>
                <w:lang w:val="en-GB"/>
              </w:rPr>
              <w:t xml:space="preserve">Cc please send to </w:t>
            </w:r>
            <w:hyperlink r:id="rId10" w:history="1">
              <w:r w:rsidRPr="00FE64A1">
                <w:rPr>
                  <w:rStyle w:val="Hypertextovprepojenie"/>
                  <w:rFonts w:ascii="Arial" w:hAnsi="Arial" w:cs="Arial"/>
                  <w:sz w:val="20"/>
                  <w:szCs w:val="20"/>
                  <w:lang w:val="en-GB"/>
                </w:rPr>
                <w:t>peter.ziska@aos.sk</w:t>
              </w:r>
            </w:hyperlink>
          </w:p>
          <w:p w14:paraId="204AA47C" w14:textId="54473F74" w:rsidR="00A26B26" w:rsidRPr="00FE64A1" w:rsidRDefault="00A26B26" w:rsidP="00FE64A1">
            <w:pPr>
              <w:rPr>
                <w:b/>
                <w:bCs/>
                <w:color w:val="4F6228" w:themeColor="accent3" w:themeShade="80"/>
                <w:sz w:val="20"/>
                <w:szCs w:val="20"/>
                <w:u w:val="single"/>
                <w:lang w:val="en-GB"/>
              </w:rPr>
            </w:pPr>
            <w:r w:rsidRPr="00FE64A1">
              <w:rPr>
                <w:rFonts w:ascii="Arial" w:hAnsi="Arial" w:cs="Arial"/>
                <w:sz w:val="20"/>
                <w:szCs w:val="20"/>
                <w:lang w:val="en-GB" w:eastAsia="sk-SK"/>
              </w:rPr>
              <w:t>Deadline for registration:</w:t>
            </w:r>
            <w:r w:rsidRPr="00FE64A1">
              <w:rPr>
                <w:rFonts w:ascii="Arial" w:hAnsi="Arial" w:cs="Arial"/>
                <w:color w:val="FF0000"/>
                <w:sz w:val="20"/>
                <w:szCs w:val="20"/>
                <w:lang w:val="en-GB" w:eastAsia="sk-SK"/>
              </w:rPr>
              <w:t xml:space="preserve"> </w:t>
            </w:r>
            <w:r w:rsidRPr="00FE64A1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sk-SK"/>
              </w:rPr>
              <w:t>September 4, 2026</w:t>
            </w:r>
          </w:p>
        </w:tc>
      </w:tr>
      <w:tr w:rsidR="00D508BF" w14:paraId="182E22F2" w14:textId="77777777" w:rsidTr="00FE64A1">
        <w:trPr>
          <w:trHeight w:val="283"/>
        </w:trPr>
        <w:tc>
          <w:tcPr>
            <w:tcW w:w="9382" w:type="dxa"/>
            <w:gridSpan w:val="6"/>
            <w:vAlign w:val="center"/>
          </w:tcPr>
          <w:p w14:paraId="5C57B580" w14:textId="6701AC95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C31856">
              <w:rPr>
                <w:rFonts w:ascii="Arial" w:hAnsi="Arial" w:cs="Arial"/>
                <w:b/>
                <w:bCs/>
                <w:sz w:val="24"/>
                <w:szCs w:val="24"/>
                <w:lang w:val="en-GB" w:eastAsia="ja-JP"/>
              </w:rPr>
              <w:t>Sending institution’s name</w:t>
            </w:r>
          </w:p>
        </w:tc>
        <w:tc>
          <w:tcPr>
            <w:tcW w:w="3568" w:type="dxa"/>
            <w:gridSpan w:val="2"/>
          </w:tcPr>
          <w:p w14:paraId="061CC13E" w14:textId="4646AC97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C3185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Country</w:t>
            </w:r>
          </w:p>
        </w:tc>
      </w:tr>
      <w:tr w:rsidR="00D508BF" w14:paraId="254FE550" w14:textId="77777777" w:rsidTr="00FE64A1">
        <w:trPr>
          <w:trHeight w:val="454"/>
        </w:trPr>
        <w:tc>
          <w:tcPr>
            <w:tcW w:w="9382" w:type="dxa"/>
            <w:gridSpan w:val="6"/>
            <w:shd w:val="clear" w:color="auto" w:fill="FFFF00"/>
          </w:tcPr>
          <w:p w14:paraId="7BDE1B7C" w14:textId="77777777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3568" w:type="dxa"/>
            <w:gridSpan w:val="2"/>
            <w:shd w:val="clear" w:color="auto" w:fill="FFFF00"/>
          </w:tcPr>
          <w:p w14:paraId="06953647" w14:textId="77777777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03D9DC43" w14:textId="77777777" w:rsidTr="00FE64A1">
        <w:tc>
          <w:tcPr>
            <w:tcW w:w="842" w:type="dxa"/>
            <w:vAlign w:val="center"/>
          </w:tcPr>
          <w:p w14:paraId="051CE54A" w14:textId="26916D4C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>Male</w:t>
            </w:r>
          </w:p>
        </w:tc>
        <w:tc>
          <w:tcPr>
            <w:tcW w:w="950" w:type="dxa"/>
            <w:vAlign w:val="center"/>
          </w:tcPr>
          <w:p w14:paraId="4094F657" w14:textId="341AC524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1549" w:type="dxa"/>
            <w:vAlign w:val="center"/>
          </w:tcPr>
          <w:p w14:paraId="0209C954" w14:textId="77777777" w:rsidR="00D508BF" w:rsidRDefault="00D508BF" w:rsidP="00FE64A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 xml:space="preserve">Rank, </w:t>
            </w:r>
          </w:p>
          <w:p w14:paraId="2DBB32C3" w14:textId="4C7D476C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>c. degree(s)</w:t>
            </w:r>
          </w:p>
        </w:tc>
        <w:tc>
          <w:tcPr>
            <w:tcW w:w="2382" w:type="dxa"/>
            <w:vAlign w:val="center"/>
          </w:tcPr>
          <w:p w14:paraId="01971D70" w14:textId="7D29E502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C2443F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2105" w:type="dxa"/>
            <w:vAlign w:val="center"/>
          </w:tcPr>
          <w:p w14:paraId="1D5106D0" w14:textId="4B436859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C2443F">
              <w:rPr>
                <w:rFonts w:ascii="Arial" w:hAnsi="Arial" w:cs="Arial"/>
                <w:lang w:val="en-GB"/>
              </w:rPr>
              <w:t>First name(s)</w:t>
            </w:r>
          </w:p>
        </w:tc>
        <w:tc>
          <w:tcPr>
            <w:tcW w:w="1554" w:type="dxa"/>
          </w:tcPr>
          <w:p w14:paraId="487F2B16" w14:textId="74070A73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C31856">
              <w:rPr>
                <w:rFonts w:ascii="Arial" w:hAnsi="Arial" w:cs="Arial"/>
                <w:sz w:val="20"/>
                <w:szCs w:val="20"/>
                <w:lang w:val="en-GB"/>
              </w:rPr>
              <w:t xml:space="preserve">Teamleader / member </w:t>
            </w:r>
          </w:p>
        </w:tc>
        <w:tc>
          <w:tcPr>
            <w:tcW w:w="1548" w:type="dxa"/>
          </w:tcPr>
          <w:p w14:paraId="51A4C1F2" w14:textId="4D28E21A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>Passport / ID Number</w:t>
            </w:r>
          </w:p>
        </w:tc>
        <w:tc>
          <w:tcPr>
            <w:tcW w:w="2020" w:type="dxa"/>
            <w:vAlign w:val="center"/>
          </w:tcPr>
          <w:p w14:paraId="38B14611" w14:textId="483BBB68" w:rsidR="00D508BF" w:rsidRDefault="00D508BF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</w:tr>
      <w:tr w:rsidR="00A26B26" w14:paraId="579BEE4B" w14:textId="77777777" w:rsidTr="00FE64A1">
        <w:trPr>
          <w:trHeight w:val="397"/>
        </w:trPr>
        <w:tc>
          <w:tcPr>
            <w:tcW w:w="842" w:type="dxa"/>
            <w:shd w:val="clear" w:color="auto" w:fill="FFFF00"/>
          </w:tcPr>
          <w:p w14:paraId="57E3A0E6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52A077F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7127F5FB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25148C8E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2060EC7E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415D6D7F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</w:tcPr>
          <w:p w14:paraId="383E852B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518788E7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48E9C24A" w14:textId="77777777" w:rsidTr="00FE64A1">
        <w:trPr>
          <w:trHeight w:val="397"/>
        </w:trPr>
        <w:tc>
          <w:tcPr>
            <w:tcW w:w="842" w:type="dxa"/>
            <w:shd w:val="clear" w:color="auto" w:fill="FFFF00"/>
          </w:tcPr>
          <w:p w14:paraId="14118E10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0083B4F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57C2F1BA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6CC03FAA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265752EC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7F14EC71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</w:tcPr>
          <w:p w14:paraId="60BF9A8B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3198AB20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4E60C0FE" w14:textId="77777777" w:rsidTr="00FE64A1">
        <w:trPr>
          <w:trHeight w:val="397"/>
        </w:trPr>
        <w:tc>
          <w:tcPr>
            <w:tcW w:w="842" w:type="dxa"/>
            <w:shd w:val="clear" w:color="auto" w:fill="FFFF00"/>
          </w:tcPr>
          <w:p w14:paraId="4ACF7EA7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153AAA7B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06AAF40C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67612F26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165AA6E4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2EC12364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</w:tcPr>
          <w:p w14:paraId="42776D66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7AACB320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14B3F2D8" w14:textId="77777777" w:rsidTr="00FE64A1">
        <w:trPr>
          <w:trHeight w:val="397"/>
        </w:trPr>
        <w:tc>
          <w:tcPr>
            <w:tcW w:w="842" w:type="dxa"/>
            <w:shd w:val="clear" w:color="auto" w:fill="FFFF00"/>
          </w:tcPr>
          <w:p w14:paraId="70D8BF8A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46390738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14D6D360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1077D029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5F7976E8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51D37D18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</w:tcPr>
          <w:p w14:paraId="3972E141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073844CC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617D37A6" w14:textId="77777777" w:rsidTr="00FE64A1">
        <w:trPr>
          <w:trHeight w:val="397"/>
        </w:trPr>
        <w:tc>
          <w:tcPr>
            <w:tcW w:w="842" w:type="dxa"/>
            <w:shd w:val="clear" w:color="auto" w:fill="FFFF00"/>
          </w:tcPr>
          <w:p w14:paraId="56780CC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5690077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6E7C1947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29E2B4F3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7944A75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59D599D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</w:tcPr>
          <w:p w14:paraId="727C8F85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2F9AD229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4B701352" w14:textId="77777777" w:rsidTr="00FE64A1">
        <w:trPr>
          <w:trHeight w:val="397"/>
        </w:trPr>
        <w:tc>
          <w:tcPr>
            <w:tcW w:w="842" w:type="dxa"/>
            <w:shd w:val="clear" w:color="auto" w:fill="FFFF00"/>
          </w:tcPr>
          <w:p w14:paraId="1BCCC375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1973256A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716F190A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4E20840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5076C475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775B9F42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</w:tcPr>
          <w:p w14:paraId="10F99041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511FC908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1B051418" w14:textId="77777777" w:rsidTr="00FE64A1">
        <w:trPr>
          <w:trHeight w:val="397"/>
        </w:trPr>
        <w:tc>
          <w:tcPr>
            <w:tcW w:w="842" w:type="dxa"/>
            <w:shd w:val="clear" w:color="auto" w:fill="FFFF00"/>
          </w:tcPr>
          <w:p w14:paraId="25A1FB58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52342E8B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36EA6097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58884F61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005A23DE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1D1EB725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</w:tcPr>
          <w:p w14:paraId="3E64C276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3A84FDB0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5ACAEABD" w14:textId="77777777" w:rsidTr="00FE64A1">
        <w:trPr>
          <w:trHeight w:val="397"/>
        </w:trPr>
        <w:tc>
          <w:tcPr>
            <w:tcW w:w="842" w:type="dxa"/>
            <w:shd w:val="clear" w:color="auto" w:fill="FFFF00"/>
          </w:tcPr>
          <w:p w14:paraId="2CE09750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3F19B38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5809F9BE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11BEDFD8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629E1192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6514FF67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</w:tcPr>
          <w:p w14:paraId="71970BCD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4AAC9B34" w14:textId="77777777" w:rsidR="00396949" w:rsidRDefault="00396949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1D2F85F0" w14:textId="77777777" w:rsidTr="00FE64A1">
        <w:tc>
          <w:tcPr>
            <w:tcW w:w="1792" w:type="dxa"/>
            <w:gridSpan w:val="2"/>
            <w:vAlign w:val="center"/>
          </w:tcPr>
          <w:p w14:paraId="5C9EF380" w14:textId="77777777" w:rsidR="00A26B26" w:rsidRDefault="00A26B26" w:rsidP="00FE64A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Flight No</w:t>
            </w:r>
          </w:p>
          <w:p w14:paraId="43A256D2" w14:textId="58F05615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C31856">
              <w:rPr>
                <w:rFonts w:ascii="Arial" w:hAnsi="Arial" w:cs="Arial"/>
                <w:sz w:val="18"/>
                <w:szCs w:val="18"/>
                <w:lang w:val="en-GB"/>
              </w:rPr>
              <w:t>Car Type</w:t>
            </w:r>
          </w:p>
        </w:tc>
        <w:tc>
          <w:tcPr>
            <w:tcW w:w="1549" w:type="dxa"/>
            <w:vAlign w:val="center"/>
          </w:tcPr>
          <w:p w14:paraId="45E97DEC" w14:textId="172342A4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C31856">
              <w:rPr>
                <w:rFonts w:ascii="Arial" w:hAnsi="Arial" w:cs="Arial"/>
                <w:sz w:val="18"/>
                <w:szCs w:val="18"/>
                <w:lang w:val="en-GB"/>
              </w:rPr>
              <w:t>Licence plate No.</w:t>
            </w:r>
          </w:p>
        </w:tc>
        <w:tc>
          <w:tcPr>
            <w:tcW w:w="2382" w:type="dxa"/>
            <w:vAlign w:val="center"/>
          </w:tcPr>
          <w:p w14:paraId="29909317" w14:textId="3EC04D58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Date of arrival</w:t>
            </w:r>
          </w:p>
        </w:tc>
        <w:tc>
          <w:tcPr>
            <w:tcW w:w="2105" w:type="dxa"/>
            <w:vAlign w:val="center"/>
          </w:tcPr>
          <w:p w14:paraId="2A67905B" w14:textId="7263F28C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Time of arrival</w:t>
            </w:r>
          </w:p>
        </w:tc>
        <w:tc>
          <w:tcPr>
            <w:tcW w:w="1554" w:type="dxa"/>
            <w:vAlign w:val="center"/>
          </w:tcPr>
          <w:p w14:paraId="6219B2F8" w14:textId="7F5CCCEE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Date of departure</w:t>
            </w:r>
          </w:p>
        </w:tc>
        <w:tc>
          <w:tcPr>
            <w:tcW w:w="1548" w:type="dxa"/>
            <w:vAlign w:val="center"/>
          </w:tcPr>
          <w:p w14:paraId="0EF3D1FA" w14:textId="262ED234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Time of departure</w:t>
            </w:r>
          </w:p>
        </w:tc>
        <w:tc>
          <w:tcPr>
            <w:tcW w:w="2020" w:type="dxa"/>
          </w:tcPr>
          <w:p w14:paraId="3ACB1D4A" w14:textId="6D42E596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0A72A5">
              <w:rPr>
                <w:rFonts w:ascii="Arial" w:hAnsi="Arial" w:cs="Arial"/>
                <w:sz w:val="18"/>
                <w:szCs w:val="18"/>
                <w:lang w:val="en-GB"/>
              </w:rPr>
              <w:t>Airport pick up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Vienna, Bratislava</w:t>
            </w:r>
          </w:p>
        </w:tc>
      </w:tr>
      <w:tr w:rsidR="00A26B26" w14:paraId="729F1067" w14:textId="77777777" w:rsidTr="00FE64A1">
        <w:tc>
          <w:tcPr>
            <w:tcW w:w="1792" w:type="dxa"/>
            <w:gridSpan w:val="2"/>
            <w:shd w:val="clear" w:color="auto" w:fill="FFFF00"/>
            <w:vAlign w:val="center"/>
          </w:tcPr>
          <w:p w14:paraId="5E540683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  <w:p w14:paraId="71D5204E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18453544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32193EF5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0D90FAE6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54" w:type="dxa"/>
            <w:shd w:val="clear" w:color="auto" w:fill="FFFF00"/>
          </w:tcPr>
          <w:p w14:paraId="0DF5FE62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8" w:type="dxa"/>
            <w:shd w:val="clear" w:color="auto" w:fill="FFFF00"/>
            <w:vAlign w:val="center"/>
          </w:tcPr>
          <w:p w14:paraId="312CAB40" w14:textId="00624AFE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  <w:vAlign w:val="center"/>
          </w:tcPr>
          <w:p w14:paraId="19B29231" w14:textId="54D4BCF8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 / NO</w:t>
            </w:r>
          </w:p>
        </w:tc>
      </w:tr>
      <w:tr w:rsidR="00A26B26" w14:paraId="67420C41" w14:textId="77777777" w:rsidTr="00FE64A1">
        <w:tc>
          <w:tcPr>
            <w:tcW w:w="12950" w:type="dxa"/>
            <w:gridSpan w:val="8"/>
          </w:tcPr>
          <w:p w14:paraId="0FCDA04F" w14:textId="77777777" w:rsidR="00A26B26" w:rsidRPr="00FE64A1" w:rsidRDefault="00A26B26" w:rsidP="00FE64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 w:eastAsia="ja-JP"/>
              </w:rPr>
            </w:pPr>
            <w:r w:rsidRPr="00FE64A1">
              <w:rPr>
                <w:rFonts w:ascii="Arial" w:hAnsi="Arial" w:cs="Arial"/>
                <w:b/>
                <w:sz w:val="20"/>
                <w:szCs w:val="20"/>
                <w:lang w:val="en-GB" w:eastAsia="ja-JP"/>
              </w:rPr>
              <w:lastRenderedPageBreak/>
              <w:t>Additional remarks</w:t>
            </w:r>
          </w:p>
          <w:p w14:paraId="083B553F" w14:textId="5E8BB82F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FE64A1"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which I would like to pass to the ALLROUNDER organisers: </w:t>
            </w:r>
            <w:r w:rsidRPr="00FE64A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ja-JP"/>
              </w:rPr>
              <w:t>+ details on DRIVER</w:t>
            </w:r>
          </w:p>
        </w:tc>
      </w:tr>
      <w:tr w:rsidR="00A26B26" w14:paraId="23A7B72F" w14:textId="77777777" w:rsidTr="00FE64A1">
        <w:tc>
          <w:tcPr>
            <w:tcW w:w="12950" w:type="dxa"/>
            <w:gridSpan w:val="8"/>
            <w:shd w:val="clear" w:color="auto" w:fill="FFFF00"/>
          </w:tcPr>
          <w:p w14:paraId="5F60E3E9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  <w:p w14:paraId="2B7ADE1D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  <w:tr w:rsidR="00A26B26" w14:paraId="1C7D8520" w14:textId="77777777" w:rsidTr="00FE64A1">
        <w:tc>
          <w:tcPr>
            <w:tcW w:w="12950" w:type="dxa"/>
            <w:gridSpan w:val="8"/>
          </w:tcPr>
          <w:p w14:paraId="3A95B640" w14:textId="31377E7D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 w:rsidRPr="00FE64A1">
              <w:rPr>
                <w:rFonts w:ascii="Arial" w:hAnsi="Arial" w:cs="Arial"/>
                <w:b/>
                <w:bCs/>
                <w:lang w:val="en-GB"/>
              </w:rPr>
              <w:t>Please fill in POC’s data below</w:t>
            </w:r>
            <w:r w:rsidRPr="007D562C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</w:t>
            </w:r>
            <w:r w:rsidRPr="00C31856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POC being the person we can inform of any additional changes or updates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A26B26" w14:paraId="196E9FAE" w14:textId="77777777" w:rsidTr="00FE64A1">
        <w:tc>
          <w:tcPr>
            <w:tcW w:w="842" w:type="dxa"/>
          </w:tcPr>
          <w:p w14:paraId="1668E83B" w14:textId="4F906C4B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/>
                <w:lang w:val="en-GB"/>
              </w:rPr>
              <w:t>Male</w:t>
            </w:r>
          </w:p>
        </w:tc>
        <w:tc>
          <w:tcPr>
            <w:tcW w:w="950" w:type="dxa"/>
          </w:tcPr>
          <w:p w14:paraId="51A1DD79" w14:textId="72976969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/>
                <w:lang w:val="en-GB"/>
              </w:rPr>
              <w:t>Female</w:t>
            </w:r>
          </w:p>
        </w:tc>
        <w:tc>
          <w:tcPr>
            <w:tcW w:w="1549" w:type="dxa"/>
          </w:tcPr>
          <w:p w14:paraId="49BA5415" w14:textId="35B3DE20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/>
                <w:lang w:val="en-GB"/>
              </w:rPr>
              <w:t>Rank</w:t>
            </w:r>
          </w:p>
        </w:tc>
        <w:tc>
          <w:tcPr>
            <w:tcW w:w="2382" w:type="dxa"/>
          </w:tcPr>
          <w:p w14:paraId="0C387D67" w14:textId="505D4A90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/>
                <w:lang w:val="en-GB"/>
              </w:rPr>
              <w:t>Family name</w:t>
            </w:r>
          </w:p>
        </w:tc>
        <w:tc>
          <w:tcPr>
            <w:tcW w:w="2105" w:type="dxa"/>
          </w:tcPr>
          <w:p w14:paraId="6E2F8EBD" w14:textId="26026775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/>
                <w:lang w:val="en-GB"/>
              </w:rPr>
              <w:t>First name</w:t>
            </w:r>
          </w:p>
        </w:tc>
        <w:tc>
          <w:tcPr>
            <w:tcW w:w="3102" w:type="dxa"/>
            <w:gridSpan w:val="2"/>
          </w:tcPr>
          <w:p w14:paraId="2AC02C85" w14:textId="32461473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/>
                <w:lang w:val="en-GB"/>
              </w:rPr>
              <w:t>POC’s phone number (include country code)</w:t>
            </w:r>
          </w:p>
        </w:tc>
        <w:tc>
          <w:tcPr>
            <w:tcW w:w="2020" w:type="dxa"/>
          </w:tcPr>
          <w:p w14:paraId="2978C6C8" w14:textId="1C67904A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  <w:r>
              <w:rPr>
                <w:rFonts w:ascii="Arial" w:hAnsi="Arial"/>
                <w:lang w:val="en-GB"/>
              </w:rPr>
              <w:t>POC’s e-mail address</w:t>
            </w:r>
          </w:p>
        </w:tc>
      </w:tr>
      <w:tr w:rsidR="00A26B26" w14:paraId="6C35D229" w14:textId="77777777" w:rsidTr="00FE64A1">
        <w:trPr>
          <w:trHeight w:val="567"/>
        </w:trPr>
        <w:tc>
          <w:tcPr>
            <w:tcW w:w="842" w:type="dxa"/>
            <w:shd w:val="clear" w:color="auto" w:fill="FFFF00"/>
          </w:tcPr>
          <w:p w14:paraId="43F09274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950" w:type="dxa"/>
            <w:shd w:val="clear" w:color="auto" w:fill="FFFF00"/>
          </w:tcPr>
          <w:p w14:paraId="7F2F477A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1549" w:type="dxa"/>
            <w:shd w:val="clear" w:color="auto" w:fill="FFFF00"/>
          </w:tcPr>
          <w:p w14:paraId="53D5FD45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382" w:type="dxa"/>
            <w:shd w:val="clear" w:color="auto" w:fill="FFFF00"/>
          </w:tcPr>
          <w:p w14:paraId="536213E9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105" w:type="dxa"/>
            <w:shd w:val="clear" w:color="auto" w:fill="FFFF00"/>
          </w:tcPr>
          <w:p w14:paraId="74A2B54C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3102" w:type="dxa"/>
            <w:gridSpan w:val="2"/>
            <w:shd w:val="clear" w:color="auto" w:fill="FFFF00"/>
          </w:tcPr>
          <w:p w14:paraId="4DB3ECFC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2020" w:type="dxa"/>
            <w:shd w:val="clear" w:color="auto" w:fill="FFFF00"/>
          </w:tcPr>
          <w:p w14:paraId="0A975F75" w14:textId="77777777" w:rsidR="00A26B26" w:rsidRDefault="00A26B26" w:rsidP="00FE64A1">
            <w:pPr>
              <w:jc w:val="center"/>
              <w:rPr>
                <w:b/>
                <w:bCs/>
                <w:color w:val="4F6228" w:themeColor="accent3" w:themeShade="80"/>
                <w:sz w:val="26"/>
                <w:szCs w:val="26"/>
                <w:u w:val="single"/>
                <w:lang w:val="en-GB"/>
              </w:rPr>
            </w:pPr>
          </w:p>
        </w:tc>
      </w:tr>
    </w:tbl>
    <w:p w14:paraId="78E203B7" w14:textId="77777777" w:rsidR="00FE64A1" w:rsidRDefault="00FE64A1" w:rsidP="00A26B2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i/>
          <w:color w:val="FF0000"/>
          <w:lang w:val="en-GB" w:eastAsia="ja-JP"/>
        </w:rPr>
      </w:pPr>
    </w:p>
    <w:p w14:paraId="535A0438" w14:textId="40BEF5A1" w:rsidR="00396949" w:rsidRDefault="00A26B26" w:rsidP="00A26B2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b/>
          <w:bCs/>
          <w:color w:val="4F6228" w:themeColor="accent3" w:themeShade="80"/>
          <w:sz w:val="26"/>
          <w:szCs w:val="26"/>
          <w:u w:val="single"/>
          <w:lang w:val="en-GB"/>
        </w:rPr>
      </w:pPr>
      <w:r w:rsidRPr="001F4C9B">
        <w:rPr>
          <w:rFonts w:ascii="Arial" w:hAnsi="Arial" w:cs="Arial"/>
          <w:i/>
          <w:color w:val="FF0000"/>
          <w:lang w:val="en-GB" w:eastAsia="ja-JP"/>
        </w:rPr>
        <w:t xml:space="preserve">If you wish to </w:t>
      </w:r>
      <w:r w:rsidRPr="001F4C9B">
        <w:rPr>
          <w:rFonts w:ascii="Arial" w:hAnsi="Arial" w:cs="Arial"/>
          <w:i/>
          <w:color w:val="FF0000"/>
          <w:u w:val="single"/>
          <w:lang w:val="en-GB" w:eastAsia="ja-JP"/>
        </w:rPr>
        <w:t>arrange your own accommodation</w:t>
      </w:r>
      <w:r w:rsidRPr="001F4C9B">
        <w:rPr>
          <w:rFonts w:ascii="Arial" w:hAnsi="Arial" w:cs="Arial"/>
          <w:i/>
          <w:color w:val="FF0000"/>
          <w:lang w:val="en-GB" w:eastAsia="ja-JP"/>
        </w:rPr>
        <w:t xml:space="preserve">, please </w:t>
      </w:r>
      <w:r w:rsidRPr="001F4C9B">
        <w:rPr>
          <w:rFonts w:ascii="Arial" w:hAnsi="Arial" w:cs="Arial"/>
          <w:i/>
          <w:color w:val="FF0000"/>
          <w:u w:val="single"/>
          <w:lang w:val="en-GB" w:eastAsia="ja-JP"/>
        </w:rPr>
        <w:t xml:space="preserve">write an e-mail </w:t>
      </w:r>
      <w:r w:rsidRPr="001F4C9B">
        <w:rPr>
          <w:rFonts w:ascii="Arial" w:hAnsi="Arial" w:cs="Arial"/>
          <w:i/>
          <w:color w:val="FF0000"/>
          <w:lang w:val="en-GB" w:eastAsia="ja-JP"/>
        </w:rPr>
        <w:t>to All</w:t>
      </w:r>
      <w:r>
        <w:rPr>
          <w:rFonts w:ascii="Arial" w:hAnsi="Arial" w:cs="Arial"/>
          <w:i/>
          <w:color w:val="FF0000"/>
          <w:lang w:val="en-GB" w:eastAsia="ja-JP"/>
        </w:rPr>
        <w:t xml:space="preserve"> R</w:t>
      </w:r>
      <w:r w:rsidRPr="001F4C9B">
        <w:rPr>
          <w:rFonts w:ascii="Arial" w:hAnsi="Arial" w:cs="Arial"/>
          <w:i/>
          <w:color w:val="FF0000"/>
          <w:lang w:val="en-GB" w:eastAsia="ja-JP"/>
        </w:rPr>
        <w:t>ounder POCs</w:t>
      </w:r>
      <w:r>
        <w:rPr>
          <w:rFonts w:ascii="Arial" w:hAnsi="Arial" w:cs="Arial"/>
          <w:lang w:val="en-GB" w:eastAsia="ja-JP"/>
        </w:rPr>
        <w:t xml:space="preserve">. </w:t>
      </w:r>
      <w:r w:rsidRPr="00F50CF0">
        <w:rPr>
          <w:rFonts w:ascii="Arial" w:hAnsi="Arial" w:cs="Arial"/>
          <w:lang w:val="en-GB" w:eastAsia="ja-JP"/>
        </w:rPr>
        <w:t xml:space="preserve"> </w:t>
      </w:r>
    </w:p>
    <w:sectPr w:rsidR="00396949" w:rsidSect="00396949">
      <w:headerReference w:type="default" r:id="rId11"/>
      <w:pgSz w:w="15840" w:h="12240" w:orient="landscape"/>
      <w:pgMar w:top="1313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354D" w14:textId="77777777" w:rsidR="006745BB" w:rsidRDefault="006745BB" w:rsidP="009B6F4E">
      <w:pPr>
        <w:spacing w:after="0" w:line="240" w:lineRule="auto"/>
      </w:pPr>
      <w:r>
        <w:separator/>
      </w:r>
    </w:p>
  </w:endnote>
  <w:endnote w:type="continuationSeparator" w:id="0">
    <w:p w14:paraId="503230CA" w14:textId="77777777" w:rsidR="006745BB" w:rsidRDefault="006745BB" w:rsidP="009B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FB9E" w14:textId="77777777" w:rsidR="006745BB" w:rsidRDefault="006745BB" w:rsidP="009B6F4E">
      <w:pPr>
        <w:spacing w:after="0" w:line="240" w:lineRule="auto"/>
      </w:pPr>
      <w:r>
        <w:separator/>
      </w:r>
    </w:p>
  </w:footnote>
  <w:footnote w:type="continuationSeparator" w:id="0">
    <w:p w14:paraId="3F57E96A" w14:textId="77777777" w:rsidR="006745BB" w:rsidRDefault="006745BB" w:rsidP="009B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3835" w14:textId="2E4BE9E0" w:rsidR="009B6F4E" w:rsidRDefault="00CD6112">
    <w:pPr>
      <w:pStyle w:val="Hlavika"/>
    </w:pPr>
    <w:r>
      <w:rPr>
        <w:noProof/>
      </w:rPr>
      <w:drawing>
        <wp:inline distT="0" distB="0" distL="0" distR="0" wp14:anchorId="3B57FF2A" wp14:editId="322C8252">
          <wp:extent cx="914400" cy="865505"/>
          <wp:effectExtent l="0" t="0" r="0" b="0"/>
          <wp:docPr id="47760992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6A5D">
      <w:t xml:space="preserve">             </w:t>
    </w:r>
    <w:r>
      <w:t xml:space="preserve">         </w:t>
    </w:r>
    <w:r w:rsidR="00396949">
      <w:t xml:space="preserve">                                         </w:t>
    </w:r>
    <w:r>
      <w:t xml:space="preserve">   </w:t>
    </w:r>
    <w:r>
      <w:rPr>
        <w:noProof/>
      </w:rPr>
      <w:drawing>
        <wp:inline distT="0" distB="0" distL="0" distR="0" wp14:anchorId="759B3CA8" wp14:editId="51CC19A9">
          <wp:extent cx="2334895" cy="1134110"/>
          <wp:effectExtent l="0" t="0" r="8255" b="8890"/>
          <wp:docPr id="14415538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396949">
      <w:t xml:space="preserve">                                              </w:t>
    </w:r>
    <w:r>
      <w:t xml:space="preserve">                  </w:t>
    </w:r>
    <w:r>
      <w:rPr>
        <w:noProof/>
      </w:rPr>
      <w:drawing>
        <wp:inline distT="0" distB="0" distL="0" distR="0" wp14:anchorId="5D109B6E" wp14:editId="2401CD94">
          <wp:extent cx="829310" cy="829310"/>
          <wp:effectExtent l="0" t="0" r="8890" b="8890"/>
          <wp:docPr id="1386802681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CD179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ok 1536341898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77BB3"/>
    <w:multiLevelType w:val="hybridMultilevel"/>
    <w:tmpl w:val="888E2DE8"/>
    <w:lvl w:ilvl="0" w:tplc="9A0095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E2F1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FA4B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503D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2290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20B2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7E58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648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8C41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09D30C9F"/>
    <w:multiLevelType w:val="hybridMultilevel"/>
    <w:tmpl w:val="AD1C9AE6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203C1"/>
    <w:multiLevelType w:val="hybridMultilevel"/>
    <w:tmpl w:val="6D249E34"/>
    <w:lvl w:ilvl="0" w:tplc="D6EA77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64DA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A605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1498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7A06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C660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825F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4C9B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0AB4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10FB1922"/>
    <w:multiLevelType w:val="hybridMultilevel"/>
    <w:tmpl w:val="BBA2CB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61C70"/>
    <w:multiLevelType w:val="hybridMultilevel"/>
    <w:tmpl w:val="6EE4841C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21617"/>
    <w:multiLevelType w:val="hybridMultilevel"/>
    <w:tmpl w:val="269C97C2"/>
    <w:lvl w:ilvl="0" w:tplc="E9CE3E0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37DD"/>
    <w:multiLevelType w:val="hybridMultilevel"/>
    <w:tmpl w:val="B4EAF990"/>
    <w:lvl w:ilvl="0" w:tplc="3F3402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411FC"/>
    <w:multiLevelType w:val="hybridMultilevel"/>
    <w:tmpl w:val="C91EF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D242E"/>
    <w:multiLevelType w:val="hybridMultilevel"/>
    <w:tmpl w:val="8694702A"/>
    <w:lvl w:ilvl="0" w:tplc="684237F6">
      <w:start w:val="1"/>
      <w:numFmt w:val="bullet"/>
      <w:lvlText w:val=""/>
      <w:lvlJc w:val="left"/>
      <w:pPr>
        <w:ind w:left="643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5F71D8F"/>
    <w:multiLevelType w:val="hybridMultilevel"/>
    <w:tmpl w:val="7876A91E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44E40"/>
    <w:multiLevelType w:val="hybridMultilevel"/>
    <w:tmpl w:val="734224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309C4"/>
    <w:multiLevelType w:val="hybridMultilevel"/>
    <w:tmpl w:val="98B4CBC0"/>
    <w:lvl w:ilvl="0" w:tplc="D124E3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F399B"/>
    <w:multiLevelType w:val="hybridMultilevel"/>
    <w:tmpl w:val="4AF27574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E3457"/>
    <w:multiLevelType w:val="hybridMultilevel"/>
    <w:tmpl w:val="60D64CDC"/>
    <w:lvl w:ilvl="0" w:tplc="0D3C368C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87" w:hanging="360"/>
      </w:pPr>
    </w:lvl>
    <w:lvl w:ilvl="2" w:tplc="041B001B" w:tentative="1">
      <w:start w:val="1"/>
      <w:numFmt w:val="lowerRoman"/>
      <w:lvlText w:val="%3."/>
      <w:lvlJc w:val="right"/>
      <w:pPr>
        <w:ind w:left="1907" w:hanging="180"/>
      </w:pPr>
    </w:lvl>
    <w:lvl w:ilvl="3" w:tplc="041B000F" w:tentative="1">
      <w:start w:val="1"/>
      <w:numFmt w:val="decimal"/>
      <w:lvlText w:val="%4."/>
      <w:lvlJc w:val="left"/>
      <w:pPr>
        <w:ind w:left="2627" w:hanging="360"/>
      </w:pPr>
    </w:lvl>
    <w:lvl w:ilvl="4" w:tplc="041B0019" w:tentative="1">
      <w:start w:val="1"/>
      <w:numFmt w:val="lowerLetter"/>
      <w:lvlText w:val="%5."/>
      <w:lvlJc w:val="left"/>
      <w:pPr>
        <w:ind w:left="3347" w:hanging="360"/>
      </w:pPr>
    </w:lvl>
    <w:lvl w:ilvl="5" w:tplc="041B001B" w:tentative="1">
      <w:start w:val="1"/>
      <w:numFmt w:val="lowerRoman"/>
      <w:lvlText w:val="%6."/>
      <w:lvlJc w:val="right"/>
      <w:pPr>
        <w:ind w:left="4067" w:hanging="180"/>
      </w:pPr>
    </w:lvl>
    <w:lvl w:ilvl="6" w:tplc="041B000F" w:tentative="1">
      <w:start w:val="1"/>
      <w:numFmt w:val="decimal"/>
      <w:lvlText w:val="%7."/>
      <w:lvlJc w:val="left"/>
      <w:pPr>
        <w:ind w:left="4787" w:hanging="360"/>
      </w:pPr>
    </w:lvl>
    <w:lvl w:ilvl="7" w:tplc="041B0019" w:tentative="1">
      <w:start w:val="1"/>
      <w:numFmt w:val="lowerLetter"/>
      <w:lvlText w:val="%8."/>
      <w:lvlJc w:val="left"/>
      <w:pPr>
        <w:ind w:left="5507" w:hanging="360"/>
      </w:pPr>
    </w:lvl>
    <w:lvl w:ilvl="8" w:tplc="041B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226834432">
    <w:abstractNumId w:val="8"/>
  </w:num>
  <w:num w:numId="2" w16cid:durableId="2136825337">
    <w:abstractNumId w:val="6"/>
  </w:num>
  <w:num w:numId="3" w16cid:durableId="491062724">
    <w:abstractNumId w:val="5"/>
  </w:num>
  <w:num w:numId="4" w16cid:durableId="664935938">
    <w:abstractNumId w:val="4"/>
  </w:num>
  <w:num w:numId="5" w16cid:durableId="974485085">
    <w:abstractNumId w:val="7"/>
  </w:num>
  <w:num w:numId="6" w16cid:durableId="1493327664">
    <w:abstractNumId w:val="3"/>
  </w:num>
  <w:num w:numId="7" w16cid:durableId="1270508571">
    <w:abstractNumId w:val="2"/>
  </w:num>
  <w:num w:numId="8" w16cid:durableId="1389957646">
    <w:abstractNumId w:val="1"/>
  </w:num>
  <w:num w:numId="9" w16cid:durableId="1196582625">
    <w:abstractNumId w:val="0"/>
  </w:num>
  <w:num w:numId="10" w16cid:durableId="1450390815">
    <w:abstractNumId w:val="19"/>
  </w:num>
  <w:num w:numId="11" w16cid:durableId="743994076">
    <w:abstractNumId w:val="12"/>
  </w:num>
  <w:num w:numId="12" w16cid:durableId="1601643258">
    <w:abstractNumId w:val="16"/>
  </w:num>
  <w:num w:numId="13" w16cid:durableId="1827041315">
    <w:abstractNumId w:val="21"/>
  </w:num>
  <w:num w:numId="14" w16cid:durableId="1378822747">
    <w:abstractNumId w:val="17"/>
  </w:num>
  <w:num w:numId="15" w16cid:durableId="1784182433">
    <w:abstractNumId w:val="18"/>
  </w:num>
  <w:num w:numId="16" w16cid:durableId="1908681104">
    <w:abstractNumId w:val="13"/>
  </w:num>
  <w:num w:numId="17" w16cid:durableId="557935665">
    <w:abstractNumId w:val="10"/>
  </w:num>
  <w:num w:numId="18" w16cid:durableId="1919636961">
    <w:abstractNumId w:val="11"/>
  </w:num>
  <w:num w:numId="19" w16cid:durableId="926378719">
    <w:abstractNumId w:val="9"/>
  </w:num>
  <w:num w:numId="20" w16cid:durableId="1525946868">
    <w:abstractNumId w:val="14"/>
  </w:num>
  <w:num w:numId="21" w16cid:durableId="955600376">
    <w:abstractNumId w:val="22"/>
  </w:num>
  <w:num w:numId="22" w16cid:durableId="1096244507">
    <w:abstractNumId w:val="15"/>
  </w:num>
  <w:num w:numId="23" w16cid:durableId="6521004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57D"/>
    <w:rsid w:val="00034616"/>
    <w:rsid w:val="0006063C"/>
    <w:rsid w:val="000E0007"/>
    <w:rsid w:val="00106CCE"/>
    <w:rsid w:val="00116339"/>
    <w:rsid w:val="0015074B"/>
    <w:rsid w:val="00193A87"/>
    <w:rsid w:val="0019655D"/>
    <w:rsid w:val="001A14DA"/>
    <w:rsid w:val="001A1E45"/>
    <w:rsid w:val="001A30D5"/>
    <w:rsid w:val="00205A59"/>
    <w:rsid w:val="0023118E"/>
    <w:rsid w:val="00240C52"/>
    <w:rsid w:val="00264568"/>
    <w:rsid w:val="00280791"/>
    <w:rsid w:val="0028362A"/>
    <w:rsid w:val="0029639D"/>
    <w:rsid w:val="002A6247"/>
    <w:rsid w:val="002A6D9F"/>
    <w:rsid w:val="002C6CF4"/>
    <w:rsid w:val="002D2D8F"/>
    <w:rsid w:val="002D322B"/>
    <w:rsid w:val="00313770"/>
    <w:rsid w:val="00313810"/>
    <w:rsid w:val="00326F90"/>
    <w:rsid w:val="00353CDF"/>
    <w:rsid w:val="00356A5D"/>
    <w:rsid w:val="00365EBB"/>
    <w:rsid w:val="00372A82"/>
    <w:rsid w:val="00395A8F"/>
    <w:rsid w:val="00396949"/>
    <w:rsid w:val="003C5831"/>
    <w:rsid w:val="003F18DD"/>
    <w:rsid w:val="00475381"/>
    <w:rsid w:val="004A39F4"/>
    <w:rsid w:val="004F7412"/>
    <w:rsid w:val="00530B29"/>
    <w:rsid w:val="005A60A8"/>
    <w:rsid w:val="005B497D"/>
    <w:rsid w:val="005C0215"/>
    <w:rsid w:val="005D05C3"/>
    <w:rsid w:val="00602080"/>
    <w:rsid w:val="0064081A"/>
    <w:rsid w:val="00662601"/>
    <w:rsid w:val="006700E9"/>
    <w:rsid w:val="006745BB"/>
    <w:rsid w:val="0068459B"/>
    <w:rsid w:val="006D4C13"/>
    <w:rsid w:val="006D7924"/>
    <w:rsid w:val="006E6830"/>
    <w:rsid w:val="006E7960"/>
    <w:rsid w:val="007373BE"/>
    <w:rsid w:val="00743A37"/>
    <w:rsid w:val="00752600"/>
    <w:rsid w:val="00781F38"/>
    <w:rsid w:val="007A7B87"/>
    <w:rsid w:val="007D1F8B"/>
    <w:rsid w:val="007D2B0D"/>
    <w:rsid w:val="007E6710"/>
    <w:rsid w:val="00841D2E"/>
    <w:rsid w:val="0086291E"/>
    <w:rsid w:val="008968F1"/>
    <w:rsid w:val="008E1536"/>
    <w:rsid w:val="009566BB"/>
    <w:rsid w:val="009B6F4E"/>
    <w:rsid w:val="009C3F37"/>
    <w:rsid w:val="00A26B26"/>
    <w:rsid w:val="00A32E34"/>
    <w:rsid w:val="00A36D9C"/>
    <w:rsid w:val="00A62B4F"/>
    <w:rsid w:val="00A668C6"/>
    <w:rsid w:val="00A83071"/>
    <w:rsid w:val="00AA1D8D"/>
    <w:rsid w:val="00AB7407"/>
    <w:rsid w:val="00AE3862"/>
    <w:rsid w:val="00B06262"/>
    <w:rsid w:val="00B170D3"/>
    <w:rsid w:val="00B20130"/>
    <w:rsid w:val="00B27E46"/>
    <w:rsid w:val="00B4216C"/>
    <w:rsid w:val="00B47730"/>
    <w:rsid w:val="00B74B24"/>
    <w:rsid w:val="00B75FAD"/>
    <w:rsid w:val="00B96EDA"/>
    <w:rsid w:val="00BA39F6"/>
    <w:rsid w:val="00BE2516"/>
    <w:rsid w:val="00BF187A"/>
    <w:rsid w:val="00C0310A"/>
    <w:rsid w:val="00C4710E"/>
    <w:rsid w:val="00C61C8B"/>
    <w:rsid w:val="00CB0664"/>
    <w:rsid w:val="00CD6112"/>
    <w:rsid w:val="00CE5EBC"/>
    <w:rsid w:val="00CF45FA"/>
    <w:rsid w:val="00CF730A"/>
    <w:rsid w:val="00D146E6"/>
    <w:rsid w:val="00D434BF"/>
    <w:rsid w:val="00D508BF"/>
    <w:rsid w:val="00D8493B"/>
    <w:rsid w:val="00D91018"/>
    <w:rsid w:val="00DD097C"/>
    <w:rsid w:val="00DD4583"/>
    <w:rsid w:val="00E12A05"/>
    <w:rsid w:val="00E215E1"/>
    <w:rsid w:val="00E30B1F"/>
    <w:rsid w:val="00E5456F"/>
    <w:rsid w:val="00E977B1"/>
    <w:rsid w:val="00EA7E28"/>
    <w:rsid w:val="00EB0485"/>
    <w:rsid w:val="00EB36AE"/>
    <w:rsid w:val="00EC030D"/>
    <w:rsid w:val="00ED2D4F"/>
    <w:rsid w:val="00ED6880"/>
    <w:rsid w:val="00EE5D8A"/>
    <w:rsid w:val="00EF1750"/>
    <w:rsid w:val="00F04F65"/>
    <w:rsid w:val="00F338AD"/>
    <w:rsid w:val="00F44CCE"/>
    <w:rsid w:val="00F757E1"/>
    <w:rsid w:val="00F94A89"/>
    <w:rsid w:val="00FB2A57"/>
    <w:rsid w:val="00FC693F"/>
    <w:rsid w:val="00FD3471"/>
    <w:rsid w:val="00FE3F31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D48109"/>
  <w15:docId w15:val="{0B15FCEA-0B4E-459D-87E0-ECA70BD7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lny"/>
    <w:uiPriority w:val="1"/>
    <w:qFormat/>
    <w:rsid w:val="004F741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sk-SK"/>
    </w:rPr>
  </w:style>
  <w:style w:type="table" w:customStyle="1" w:styleId="TableNormal">
    <w:name w:val="Table Normal"/>
    <w:uiPriority w:val="2"/>
    <w:semiHidden/>
    <w:unhideWhenUsed/>
    <w:qFormat/>
    <w:rsid w:val="0060208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7373BE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373B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1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27E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7E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7E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7E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7E4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E46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A62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m.aos.sk/clanok/erasmus-bip-allroun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er.ziska@ao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a.hyklova@aos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96F80-4B27-44A0-8729-A62351D8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Hyklová, Martina</cp:lastModifiedBy>
  <cp:revision>3</cp:revision>
  <dcterms:created xsi:type="dcterms:W3CDTF">2026-03-31T07:11:00Z</dcterms:created>
  <dcterms:modified xsi:type="dcterms:W3CDTF">2026-04-07T07:32:00Z</dcterms:modified>
</cp:coreProperties>
</file>